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 vom 18. Dezember 2018</w:t>
      </w:r>
    </w:p>
    <w:p>
      <w:r>
        <w:t>Bs Sozialversicherungsgericht, 2018-12-18, DE</w:t>
      </w:r>
    </w:p>
    <w:p>
      <w:r>
        <w:rPr>
          <w:b/>
        </w:rPr>
        <w:t xml:space="preserve">Quelle: </w:t>
      </w:r>
      <w:r>
        <w:t>https://mcp.opencaselaw.ch/entscheid/bs_sozialversicherungsgericht_IV.2019.16</w:t>
      </w:r>
    </w:p>
    <w:p>
      <w:r>
        <w:t>FR: BS_SOZIALVERSICHERUNGSGERICHT IV.2019.16 du 18 décembre 2018</w:t>
      </w:r>
    </w:p>
    <w:p>
      <w:r>
        <w:t>IT: BS_SOZIALVERSICHERUNGSGERICHT IV.2019.16 del 18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September 2019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</w:t>
      </w:r>
    </w:p>
    <w:p>
      <w:r>
        <w:t>Verfügung vom 18. Dezember 2018</w:t>
      </w:r>
    </w:p>
    <w:p>
      <w:r>
        <w:t>IV übernimmt nicht Abänderungskosten aufgrund der Auswahl einer ungeeigneten Fahrzeugvariante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