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IV.2019.148 vom 15. Januar 2020</w:t>
      </w:r>
    </w:p>
    <w:p>
      <w:r>
        <w:t>Bs Sozialversicherungsgericht, 2020-01-15, DE</w:t>
      </w:r>
    </w:p>
    <w:p>
      <w:r>
        <w:rPr>
          <w:b/>
        </w:rPr>
        <w:t xml:space="preserve">Quelle: </w:t>
      </w:r>
      <w:r>
        <w:t>https://mcp.opencaselaw.ch/entscheid/bs_sozialversicherungsgericht_IV.2019.148</w:t>
      </w:r>
    </w:p>
    <w:p>
      <w:r>
        <w:t>FR: BS_SOZIALVERSICHERUNGSGERICHT IV.2019.148 du 15 janvier 2020</w:t>
      </w:r>
    </w:p>
    <w:p>
      <w:r>
        <w:t>IT: BS_SOZIALVERSICHERUNGSGERICHT IV.2019.148 del 15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15. Januar 2020</w:t>
      </w:r>
    </w:p>
    <w:p>
      <w:r>
        <w:t>Mitwirkende</w:t>
      </w:r>
    </w:p>
    <w:p>
      <w:r>
        <w:t>Dr. G. Thomi (Vorsitz), P. Waegeli, lic. phil. D. Borer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Frau lic. iur. C____,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IV.2019.148</w:t>
      </w:r>
    </w:p>
    <w:p>
      <w:r>
        <w:t>Verfügung vom 29. Juli 2019</w:t>
      </w:r>
    </w:p>
    <w:p>
      <w:r>
        <w:t>Rechtzeitigkeit der Beschwerde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