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IV.2019.121 vom 31. Mai 2019</w:t>
      </w:r>
    </w:p>
    <w:p>
      <w:r>
        <w:t>Bs Sozialversicherungsgericht, 2019-05-31, DE</w:t>
      </w:r>
    </w:p>
    <w:p>
      <w:r>
        <w:rPr>
          <w:b/>
        </w:rPr>
        <w:t xml:space="preserve">Quelle: </w:t>
      </w:r>
      <w:r>
        <w:t>https://mcp.opencaselaw.ch/entscheid/bs_sozialversicherungsgericht_IV.2019.121</w:t>
      </w:r>
    </w:p>
    <w:p>
      <w:r>
        <w:t>FR: BS_SOZIALVERSICHERUNGSGERICHT IV.2019.121 du 31 mai 2019</w:t>
      </w:r>
    </w:p>
    <w:p>
      <w:r>
        <w:t>IT: BS_SOZIALVERSICHERUNGSGERICHT IV.2019.121 del 31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vom5. November 2019</w:t>
      </w:r>
    </w:p>
    <w:p>
      <w:r>
        <w:t>Mitwirkende</w:t>
      </w:r>
    </w:p>
    <w:p>
      <w:r>
        <w:t>Dr. G. Thomi (Vorsitz), lic. iur. A. Lesmann-Schaub, Dr. med. R. von Aarburg 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verbeiständet durch Amt für Beistandschaften und Erwachsenenschutz, Herr B____, Rheinsprung 16/18, Postfach 1532, 4001 Basel</w:t>
      </w:r>
    </w:p>
    <w:p>
      <w:r>
        <w:t>zusätzlich vertreten durch lic. iur. C____,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IV.2019.121</w:t>
      </w:r>
    </w:p>
    <w:p>
      <w:r>
        <w:t>Verfügung vom 31. Mai 2019</w:t>
      </w:r>
    </w:p>
    <w:p>
      <w:r>
        <w:t>Beweiswert bidisziplinäres Gutachten, Aggravation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