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IV.2019.120 vom 6. Juni 2019</w:t>
      </w:r>
    </w:p>
    <w:p>
      <w:r>
        <w:t>Bs Sozialversicherungsgericht, 2019-06-06, DE</w:t>
      </w:r>
    </w:p>
    <w:p>
      <w:r>
        <w:rPr>
          <w:b/>
        </w:rPr>
        <w:t xml:space="preserve">Quelle: </w:t>
      </w:r>
      <w:r>
        <w:t>https://mcp.opencaselaw.ch/entscheid/bs_sozialversicherungsgericht_IV.2019.120</w:t>
      </w:r>
    </w:p>
    <w:p>
      <w:r>
        <w:t>FR: BS_SOZIALVERSICHERUNGSGERICHT IV.2019.120 du 6 juin 2019</w:t>
      </w:r>
    </w:p>
    <w:p>
      <w:r>
        <w:t>IT: BS_SOZIALVERSICHERUNGSGERICHT IV.2019.120 del 6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März 2020</w:t>
      </w:r>
    </w:p>
    <w:p>
      <w:r>
        <w:t>Mitwirkende</w:t>
      </w:r>
    </w:p>
    <w:p>
      <w:r>
        <w:t>lic. iur. K. Zehnder (Vorsitz), MLaw M. Kreis, lic. iur. S. Bammatter-Glättli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IV.2019.120</w:t>
      </w:r>
    </w:p>
    <w:p>
      <w:r>
        <w:t>Verfügung vom 6. Juni 2019</w:t>
      </w:r>
    </w:p>
    <w:p>
      <w:r>
        <w:t>Eingliederungsmassnahmen und Weitergewährung einer Rente nach einer Rentenaufhebung gestützt auf lit. a SchlB IVG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