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IV.2019.114 vom 24. September 2019</w:t>
      </w:r>
    </w:p>
    <w:p>
      <w:r>
        <w:t>Bs Sozialversicherungsgericht, 2019-09-24, DE</w:t>
      </w:r>
    </w:p>
    <w:p>
      <w:r>
        <w:rPr>
          <w:b/>
        </w:rPr>
        <w:t xml:space="preserve">Quelle: </w:t>
      </w:r>
      <w:r>
        <w:t>https://mcp.opencaselaw.ch/entscheid/bs_sozialversicherungsgericht_IV.2019.114</w:t>
      </w:r>
    </w:p>
    <w:p>
      <w:r>
        <w:t>FR: BS_SOZIALVERSICHERUNGSGERICHT IV.2019.114 du 24 septembre 2019</w:t>
      </w:r>
    </w:p>
    <w:p>
      <w:r>
        <w:t>IT: BS_SOZIALVERSICHERUNGSGERICHT IV.2019.114 del 24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24. September 2019</w:t>
      </w:r>
    </w:p>
    <w:p>
      <w:r>
        <w:t>Mitwirkende</w:t>
      </w:r>
    </w:p>
    <w:p>
      <w:r>
        <w:t>Dr. G. Thomi (Vorsitz), Dr. med. W. Rühl, lic. iur. A. Lesmann-Schaub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IV.2019.114</w:t>
      </w:r>
    </w:p>
    <w:p>
      <w:r>
        <w:t>Verfügung vom 21. Mai 2019</w:t>
      </w:r>
    </w:p>
    <w:p>
      <w:r>
        <w:t>Neuanmeldung; Beweiswert eines Administrativgutachtens; keine Veränderung des Gesundheitszustandes ausgewiesen; Rentenanspruch abgelehnt.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