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IV.2018.91 vom 2. Mai 2018</w:t>
      </w:r>
    </w:p>
    <w:p>
      <w:r>
        <w:t>Bs Sozialversicherungsgericht, 2018-05-02, DE</w:t>
      </w:r>
    </w:p>
    <w:p>
      <w:r>
        <w:rPr>
          <w:b/>
        </w:rPr>
        <w:t xml:space="preserve">Quelle: </w:t>
      </w:r>
      <w:r>
        <w:t>https://mcp.opencaselaw.ch/entscheid/bs_sozialversicherungsgericht_IV.2018.91</w:t>
      </w:r>
    </w:p>
    <w:p>
      <w:r>
        <w:t>FR: BS_SOZIALVERSICHERUNGSGERICHT IV.2018.91 du 2 mai 2018</w:t>
      </w:r>
    </w:p>
    <w:p>
      <w:r>
        <w:t>IT: BS_SOZIALVERSICHERUNGSGERICHT IV.2018.91 del 2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Januar 2019</w:t>
      </w:r>
    </w:p>
    <w:p>
      <w:r>
        <w:t>Mitwirkende</w:t>
      </w:r>
    </w:p>
    <w:p>
      <w:r>
        <w:t>lic. iur. K. Zehnder (Vorsitz), lic. iur. M. Prack Hoenen,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IV.2018.91</w:t>
      </w:r>
    </w:p>
    <w:p>
      <w:r>
        <w:t>Verfügung vom 2. Mai 2018</w:t>
      </w:r>
    </w:p>
    <w:p>
      <w:r>
        <w:t>Verfügung vom 11. Juli 2018</w:t>
      </w:r>
    </w:p>
    <w:p>
      <w:r>
        <w:t>Verfügung vom 24. September 2018</w:t>
      </w:r>
    </w:p>
    <w:p>
      <w:r>
        <w:t>Höhe des Taggeldes während einer beruflichen Massnahme/massgebendes Erwerbseinkommen</w:t>
      </w:r>
    </w:p>
    <w:p>
      <w:r>
        <w:t>Die Präsidentin                                                         Die a.o. 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