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IV.2018.84 vom 25. April 2018</w:t>
      </w:r>
    </w:p>
    <w:p>
      <w:r>
        <w:t>Bs Sozialversicherungsgericht, 2018-04-25, DE</w:t>
      </w:r>
    </w:p>
    <w:p>
      <w:r>
        <w:rPr>
          <w:b/>
        </w:rPr>
        <w:t xml:space="preserve">Quelle: </w:t>
      </w:r>
      <w:r>
        <w:t>https://mcp.opencaselaw.ch/entscheid/bs_sozialversicherungsgericht_IV.2018.84</w:t>
      </w:r>
    </w:p>
    <w:p>
      <w:r>
        <w:t>FR: BS_SOZIALVERSICHERUNGSGERICHT IV.2018.84 du 25 avril 2018</w:t>
      </w:r>
    </w:p>
    <w:p>
      <w:r>
        <w:t>IT: BS_SOZIALVERSICHERUNGSGERICHT IV.2018.84 del 25 aprile 2018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vom28. November 2018</w:t>
      </w:r>
    </w:p>
    <w:p>
      <w:r>
        <w:t>Mitwirkende</w:t>
      </w:r>
    </w:p>
    <w:p>
      <w:r>
        <w:t>lic. iur. K. Zehnder (Vorsitz), lic. iur. R. Schnyder, Dr. med. C. Karli</w:t>
      </w:r>
    </w:p>
    <w:p>
      <w:r>
        <w:t>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[...],</w:t>
      </w:r>
    </w:p>
    <w:p>
      <w:r>
        <w:t>Beschwerdeführer</w:t>
      </w:r>
    </w:p>
    <w:p>
      <w:r>
        <w:t>IV-Stelle Basel-Stadt, Rechtsdienst,</w:t>
      </w:r>
    </w:p>
    <w:p>
      <w:r>
        <w:t>Lange Gasse 7, Postfach, 4002 Basel</w:t>
      </w:r>
    </w:p>
    <w:p>
      <w:r>
        <w:t>Beschwerdegegnerin</w:t>
      </w:r>
    </w:p>
    <w:p>
      <w:r>
        <w:t>Gegenstand</w:t>
      </w:r>
    </w:p>
    <w:p>
      <w:r>
        <w:t>IV.2018.84</w:t>
      </w:r>
    </w:p>
    <w:p>
      <w:r>
        <w:t>Verfügung vom 25. April 2018</w:t>
      </w:r>
    </w:p>
    <w:p>
      <w:r>
        <w:t>Hilflosenentschädigung</w:t>
      </w:r>
    </w:p>
    <w:p>
      <w:r>
        <w:t>Die Präsidentin                                                         Die Gerichtsschreiberin</w:t>
      </w:r>
    </w:p>
    <w:p>
      <w:r>
        <w:t>lic. iur. K. Zehnderlic.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