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IV.2018.82 vom 16. April 2018</w:t>
      </w:r>
    </w:p>
    <w:p>
      <w:r>
        <w:t>Bs Sozialversicherungsgericht, 2018-04-16, DE</w:t>
      </w:r>
    </w:p>
    <w:p>
      <w:r>
        <w:rPr>
          <w:b/>
        </w:rPr>
        <w:t xml:space="preserve">Quelle: </w:t>
      </w:r>
      <w:r>
        <w:t>https://mcp.opencaselaw.ch/entscheid/bs_sozialversicherungsgericht_IV.2018.82</w:t>
      </w:r>
    </w:p>
    <w:p>
      <w:r>
        <w:t>FR: BS_SOZIALVERSICHERUNGSGERICHT IV.2018.82 du 16 avril 2018</w:t>
      </w:r>
    </w:p>
    <w:p>
      <w:r>
        <w:t>IT: BS_SOZIALVERSICHERUNGSGERICHT IV.2018.82 del 16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vom8. Oktober 2018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IV.2018.82</w:t>
      </w:r>
    </w:p>
    <w:p>
      <w:r>
        <w:t>Verfügung vom 16. April 2018</w:t>
      </w:r>
    </w:p>
    <w:p>
      <w:r>
        <w:t>Rückweisung zu weiteren Abklärungen im Zusammenhang mit der Transportnotwendigkeit.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