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IV.2018.76 vom 16. April 2018</w:t>
      </w:r>
    </w:p>
    <w:p>
      <w:r>
        <w:t>Bs Sozialversicherungsgericht, 2018-04-16, DE</w:t>
      </w:r>
    </w:p>
    <w:p>
      <w:r>
        <w:rPr>
          <w:b/>
        </w:rPr>
        <w:t xml:space="preserve">Quelle: </w:t>
      </w:r>
      <w:r>
        <w:t>https://mcp.opencaselaw.ch/entscheid/bs_sozialversicherungsgericht_IV.2018.76</w:t>
      </w:r>
    </w:p>
    <w:p>
      <w:r>
        <w:t>FR: BS_SOZIALVERSICHERUNGSGERICHT IV.2018.76 du 16 avril 2018</w:t>
      </w:r>
    </w:p>
    <w:p>
      <w:r>
        <w:t>IT: BS_SOZIALVERSICHERUNGSGERICHT IV.2018.76 del 16 aprile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Urteildes Präsidenten</w:t>
      </w:r>
    </w:p>
    <w:p>
      <w:r>
        <w:t>vom11. Februar 2019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IV.2018.76</w:t>
      </w:r>
    </w:p>
    <w:p>
      <w:r>
        <w:t>Verfügung vom 16. April 2018</w:t>
      </w:r>
    </w:p>
    <w:p>
      <w:r>
        <w:t>Wiederausrichtung der IV-Rente nach (teilweiser) Erfüllung der Schadenminderungsauflage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