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IV.2018.71 vom 26. März 2018</w:t>
      </w:r>
    </w:p>
    <w:p>
      <w:r>
        <w:t>Bs Sozialversicherungsgericht, 2018-03-26, DE</w:t>
      </w:r>
    </w:p>
    <w:p>
      <w:r>
        <w:rPr>
          <w:b/>
        </w:rPr>
        <w:t xml:space="preserve">Quelle: </w:t>
      </w:r>
      <w:r>
        <w:t>https://mcp.opencaselaw.ch/entscheid/bs_sozialversicherungsgericht_IV.2018.71</w:t>
      </w:r>
    </w:p>
    <w:p>
      <w:r>
        <w:t>FR: BS_SOZIALVERSICHERUNGSGERICHT IV.2018.71 du 26 mars 2018</w:t>
      </w:r>
    </w:p>
    <w:p>
      <w:r>
        <w:t>IT: BS_SOZIALVERSICHERUNGSGERICHT IV.2018.71 del 26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2018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[...], Rechtsanwalt,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IV.2018.71</w:t>
      </w:r>
    </w:p>
    <w:p>
      <w:r>
        <w:t>Verfügung vom 26. März 2018</w:t>
      </w:r>
    </w:p>
    <w:p>
      <w:r>
        <w:t>Anspruch auf Hilflosenentschädigung in casu verneint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