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IV.2018.59 vom 12. März 2018</w:t>
      </w:r>
    </w:p>
    <w:p>
      <w:r>
        <w:t>Bs Sozialversicherungsgericht, 2018-03-12, DE</w:t>
      </w:r>
    </w:p>
    <w:p>
      <w:r>
        <w:rPr>
          <w:b/>
        </w:rPr>
        <w:t xml:space="preserve">Quelle: </w:t>
      </w:r>
      <w:r>
        <w:t>https://mcp.opencaselaw.ch/entscheid/bs_sozialversicherungsgericht_IV.2018.59</w:t>
      </w:r>
    </w:p>
    <w:p>
      <w:r>
        <w:t>FR: BS_SOZIALVERSICHERUNGSGERICHT IV.2018.59 du 12 mars 2018</w:t>
      </w:r>
    </w:p>
    <w:p>
      <w:r>
        <w:t>IT: BS_SOZIALVERSICHERUNGSGERICHT IV.2018.59 del 12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September 2018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IV.2018.59</w:t>
      </w:r>
    </w:p>
    <w:p>
      <w:r>
        <w:t>Verfügung vom 12. März 2018</w:t>
      </w:r>
    </w:p>
    <w:p>
      <w:r>
        <w:t>Beweiswert eines neutralen Gutachtens von IV-Stelle verneint. Unzulässige Nichtbeachtung des Gutachtens durch IV-Stelle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