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IV.2018.52 vom 28. März 2018</w:t>
      </w:r>
    </w:p>
    <w:p>
      <w:r>
        <w:t>Bs Sozialversicherungsgericht, 2018-03-28, DE</w:t>
      </w:r>
    </w:p>
    <w:p>
      <w:r>
        <w:rPr>
          <w:b/>
        </w:rPr>
        <w:t xml:space="preserve">Quelle: </w:t>
      </w:r>
      <w:r>
        <w:t>https://mcp.opencaselaw.ch/entscheid/bs_sozialversicherungsgericht_IV.2018.52</w:t>
      </w:r>
    </w:p>
    <w:p>
      <w:r>
        <w:t>FR: BS_SOZIALVERSICHERUNGSGERICHT IV.2018.52 du 28 mars 2018</w:t>
      </w:r>
    </w:p>
    <w:p>
      <w:r>
        <w:t>IT: BS_SOZIALVERSICHERUNGSGERICHT IV.2018.52 del 28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September 2018</w:t>
      </w:r>
    </w:p>
    <w:p>
      <w:r>
        <w:t>Mitwirkende</w:t>
      </w:r>
    </w:p>
    <w:p>
      <w:r>
        <w:t>Dr. G. Thomi (Vorsitz), P. Waegeli, Dr. med. W. Rühl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Suchthilfe [...],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IV.2018.52</w:t>
      </w:r>
    </w:p>
    <w:p>
      <w:r>
        <w:t>Verfügung vom 28. März 2018</w:t>
      </w:r>
    </w:p>
    <w:p>
      <w:r>
        <w:t>Beweiskraft von Administrativgutachten; vorliegend erfüllt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