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IV.2018.45 vom 19. Februar 2018</w:t>
      </w:r>
    </w:p>
    <w:p>
      <w:r>
        <w:t>Bs Sozialversicherungsgericht, 2018-02-19, DE</w:t>
      </w:r>
    </w:p>
    <w:p>
      <w:r>
        <w:rPr>
          <w:b/>
        </w:rPr>
        <w:t xml:space="preserve">Quelle: </w:t>
      </w:r>
      <w:r>
        <w:t>https://mcp.opencaselaw.ch/entscheid/bs_sozialversicherungsgericht_IV.2018.45</w:t>
      </w:r>
    </w:p>
    <w:p>
      <w:r>
        <w:t>FR: BS_SOZIALVERSICHERUNGSGERICHT IV.2018.45 du 19 février 2018</w:t>
      </w:r>
    </w:p>
    <w:p>
      <w:r>
        <w:t>IT: BS_SOZIALVERSICHERUNGSGERICHT IV.2018.45 del 19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August 2018</w:t>
      </w:r>
    </w:p>
    <w:p>
      <w:r>
        <w:t>Mitwirkende</w:t>
      </w:r>
    </w:p>
    <w:p>
      <w:r>
        <w:t>lic. iur. K. Zehnder (Vorsitz), C. Müller, Dr. med. C. Karliund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Advokatin,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IV.2018.45</w:t>
      </w:r>
    </w:p>
    <w:p>
      <w:r>
        <w:t>Verfügung vom 19. Februar 2018</w:t>
      </w:r>
    </w:p>
    <w:p>
      <w:r>
        <w:t>Sachverhaltsabklärung; Erforderlichkeit einer beruflichen Abklärung.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