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IV.2018.37 vom 6. Februar 2018</w:t>
      </w:r>
    </w:p>
    <w:p>
      <w:r>
        <w:t>Bs Sozialversicherungsgericht, 2018-02-06, DE</w:t>
      </w:r>
    </w:p>
    <w:p>
      <w:r>
        <w:rPr>
          <w:b/>
        </w:rPr>
        <w:t xml:space="preserve">Quelle: </w:t>
      </w:r>
      <w:r>
        <w:t>https://mcp.opencaselaw.ch/entscheid/bs_sozialversicherungsgericht_IV.2018.37</w:t>
      </w:r>
    </w:p>
    <w:p>
      <w:r>
        <w:t>FR: BS_SOZIALVERSICHERUNGSGERICHT IV.2018.37 du 6 février 2018</w:t>
      </w:r>
    </w:p>
    <w:p>
      <w:r>
        <w:t>IT: BS_SOZIALVERSICHERUNGSGERICHT IV.2018.37 del 6 febbraio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Juli 2018</w:t>
      </w:r>
    </w:p>
    <w:p>
      <w:r>
        <w:t>Mitwirkende</w:t>
      </w:r>
    </w:p>
    <w:p>
      <w:r>
        <w:t>Dr. G. Thomi (Vorsitz), P. Waegeli, Dr. med. W. Rühl</w:t>
      </w:r>
    </w:p>
    <w:p>
      <w:r>
        <w:t>und Gerichtsschreiberin lic. iur. A. Oron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IV.2018.37</w:t>
      </w:r>
    </w:p>
    <w:p>
      <w:r>
        <w:t>Verfügung vom 6. Februar 2018</w:t>
      </w:r>
    </w:p>
    <w:p>
      <w:r>
        <w:t>Uneinigkeit bezüglich Wahl der Gutachtensstelle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 A. Oron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