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IV.2018.33 vom 30. Januar 2018</w:t>
      </w:r>
    </w:p>
    <w:p>
      <w:r>
        <w:t>Bs Sozialversicherungsgericht, 2018-01-30, DE</w:t>
      </w:r>
    </w:p>
    <w:p>
      <w:r>
        <w:rPr>
          <w:b/>
        </w:rPr>
        <w:t xml:space="preserve">Quelle: </w:t>
      </w:r>
      <w:r>
        <w:t>https://mcp.opencaselaw.ch/entscheid/bs_sozialversicherungsgericht_IV.2018.33</w:t>
      </w:r>
    </w:p>
    <w:p>
      <w:r>
        <w:t>FR: BS_SOZIALVERSICHERUNGSGERICHT IV.2018.33 du 30 janvier 2018</w:t>
      </w:r>
    </w:p>
    <w:p>
      <w:r>
        <w:t>IT: BS_SOZIALVERSICHERUNGSGERICHT IV.2018.33 del 30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2018</w:t>
      </w:r>
    </w:p>
    <w:p>
      <w:r>
        <w:t>Mitwirkende</w:t>
      </w:r>
    </w:p>
    <w:p>
      <w:r>
        <w:t>lic. iur. K. Zehnder (Vorsitz), lic. iur. R. Schnyder, Dr. med. C. Karli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[...], 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IV.2018.33</w:t>
      </w:r>
    </w:p>
    <w:p>
      <w:r>
        <w:t>Verfügung vom 30. Januar 2018</w:t>
      </w:r>
    </w:p>
    <w:p>
      <w:r>
        <w:t>Rentenanspruch; gestützt auf die vorliegenden (medizinischen) Unterlagen zu Recht verneint worden.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