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IV.2018.3 vom 20. November 2017</w:t>
      </w:r>
    </w:p>
    <w:p>
      <w:r>
        <w:t>Bs Sozialversicherungsgericht, 2017-11-20, DE</w:t>
      </w:r>
    </w:p>
    <w:p>
      <w:r>
        <w:rPr>
          <w:b/>
        </w:rPr>
        <w:t xml:space="preserve">Quelle: </w:t>
      </w:r>
      <w:r>
        <w:t>https://mcp.opencaselaw.ch/entscheid/bs_sozialversicherungsgericht_IV.2018.3</w:t>
      </w:r>
    </w:p>
    <w:p>
      <w:r>
        <w:t>FR: BS_SOZIALVERSICHERUNGSGERICHT IV.2018.3 du 20 novembre 2017</w:t>
      </w:r>
    </w:p>
    <w:p>
      <w:r>
        <w:t>IT: BS_SOZIALVERSICHERUNGSGERICHT IV.2018.3 del 20 novembre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12. Juni 2018</w:t>
      </w:r>
    </w:p>
    <w:p>
      <w:r>
        <w:t>Parteien</w:t>
      </w:r>
    </w:p>
    <w:p>
      <w:r>
        <w:t>A____</w:t>
      </w:r>
    </w:p>
    <w:p>
      <w:r>
        <w:t>[...] Basel</w:t>
      </w:r>
    </w:p>
    <w:p>
      <w:r>
        <w:t>c/o B____, [...][]</w:t>
      </w:r>
    </w:p>
    <w:p>
      <w:r>
        <w:t>vertreten durch lic. iur. C____, Advokat,</w:t>
      </w:r>
    </w:p>
    <w:p>
      <w:r>
        <w:t>[...]</w:t>
      </w:r>
    </w:p>
    <w:p>
      <w:r>
        <w:t>[...]Basel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IV.2018.3</w:t>
      </w:r>
    </w:p>
    <w:p>
      <w:r>
        <w:t>Verfügung vom 20. November 2017</w:t>
      </w:r>
    </w:p>
    <w:p>
      <w:r>
        <w:t>Verneinung eines Rentenanspruches gestützt auf RAD-Berichte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