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IV.2018.26 vom 25. September 2018</w:t>
      </w:r>
    </w:p>
    <w:p>
      <w:r>
        <w:t>Bs Sozialversicherungsgericht, 2018-09-25, DE</w:t>
      </w:r>
    </w:p>
    <w:p>
      <w:r>
        <w:rPr>
          <w:b/>
        </w:rPr>
        <w:t xml:space="preserve">Quelle: </w:t>
      </w:r>
      <w:r>
        <w:t>https://mcp.opencaselaw.ch/entscheid/bs_sozialversicherungsgericht_IV.2018.26</w:t>
      </w:r>
    </w:p>
    <w:p>
      <w:r>
        <w:t>FR: BS_SOZIALVERSICHERUNGSGERICHT IV.2018.26 du 25 septembre 2018</w:t>
      </w:r>
    </w:p>
    <w:p>
      <w:r>
        <w:t>IT: BS_SOZIALVERSICHERUNGSGERICHT IV.2018.26 del 25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September 2018</w:t>
      </w:r>
    </w:p>
    <w:p>
      <w:r>
        <w:t>Mitwirkende</w:t>
      </w:r>
    </w:p>
    <w:p>
      <w:r>
        <w:t>Dr. A. Pfleiderer (Vorsitz), lic. iur. M. Spöndlin, C. Müller</w:t>
      </w:r>
    </w:p>
    <w:p>
      <w:r>
        <w:t>und  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IV.2018.26</w:t>
      </w:r>
    </w:p>
    <w:p>
      <w:r>
        <w:t>Rentenrevision (Art. 17 ATSG), Beweiswert des medizinischen Gutachtens bei einer Rentenrevision (Art. 17 ATSG)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