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IV.2018.209 vom 14. November 2018</w:t>
      </w:r>
    </w:p>
    <w:p>
      <w:r>
        <w:t>Bs Sozialversicherungsgericht, 2018-11-14, DE</w:t>
      </w:r>
    </w:p>
    <w:p>
      <w:r>
        <w:rPr>
          <w:b/>
        </w:rPr>
        <w:t xml:space="preserve">Quelle: </w:t>
      </w:r>
      <w:r>
        <w:t>https://mcp.opencaselaw.ch/entscheid/bs_sozialversicherungsgericht_IV.2018.209</w:t>
      </w:r>
    </w:p>
    <w:p>
      <w:r>
        <w:t>FR: BS_SOZIALVERSICHERUNGSGERICHT IV.2018.209 du 14 novembre 2018</w:t>
      </w:r>
    </w:p>
    <w:p>
      <w:r>
        <w:t>IT: BS_SOZIALVERSICHERUNGSGERICHT IV.2018.209 del 14 novembre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vom7. August 2019</w:t>
      </w:r>
    </w:p>
    <w:p>
      <w:r>
        <w:t>Mitwirkende</w:t>
      </w:r>
    </w:p>
    <w:p>
      <w:r>
        <w:t>Dr. A. Pfleiderer (Vorsitz), lic. iur. R. Schnyder, Dr. med. C. Karli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IV.2018.209</w:t>
      </w:r>
    </w:p>
    <w:p>
      <w:r>
        <w:t>Verfügung vom 14. November 2018</w:t>
      </w:r>
    </w:p>
    <w:p>
      <w:r>
        <w:t>Beweiswert eines bidisziplinären Gutachtens; weitere Abklärungen notwendig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