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IV.2018.202 vom 7. November 2018</w:t>
      </w:r>
    </w:p>
    <w:p>
      <w:r>
        <w:t>Bs Sozialversicherungsgericht, 2018-11-07, DE</w:t>
      </w:r>
    </w:p>
    <w:p>
      <w:r>
        <w:rPr>
          <w:b/>
        </w:rPr>
        <w:t xml:space="preserve">Quelle: </w:t>
      </w:r>
      <w:r>
        <w:t>https://mcp.opencaselaw.ch/entscheid/bs_sozialversicherungsgericht_IV.2018.202</w:t>
      </w:r>
    </w:p>
    <w:p>
      <w:r>
        <w:t>FR: BS_SOZIALVERSICHERUNGSGERICHT IV.2018.202 du 7 novembre 2018</w:t>
      </w:r>
    </w:p>
    <w:p>
      <w:r>
        <w:t>IT: BS_SOZIALVERSICHERUNGSGERICHT IV.2018.202 del 7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März 2019</w:t>
      </w:r>
    </w:p>
    <w:p>
      <w:r>
        <w:t>Mitwirkende</w:t>
      </w:r>
    </w:p>
    <w:p>
      <w:r>
        <w:t>Dr. G. Thomi (Vorsitz), lic. iur. M. Prack Hoenen,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IV.2018.202</w:t>
      </w:r>
    </w:p>
    <w:p>
      <w:r>
        <w:t>Verfügung vom 7. November 2018</w:t>
      </w:r>
    </w:p>
    <w:p>
      <w:r>
        <w:t>Beweiswert eines psychiatrischen Teilgutachtens</w:t>
      </w:r>
    </w:p>
    <w:p>
      <w:r>
        <w:t>Das Sozialversicherungsgericht Basel-Stadt ist als einzige kantonale Instanz sachlich zuständig zum Entscheid über die vorliegende Streitigkeit (Art. 57 des Bundesgesetzes vom 6. Oktober 2000 über den Allgemeinen Teil des Sozialversicherungsrechts [ATSG; SR 830.1] in Verbindung mit § 82 Abs. 1 des kantonalen Gesetzes vom 3. Juni 2015 betreffend die Organisation der Gerichte und der Staatsanwaltschaft [Gerichtsorganisationsgesetz, GOG; SG 154.100] sowie § 1 Abs. 1 des kantonalen Sozialversicherungsgerichtsgesetzes vom 9. Mai 2001 [SVGG; SG 154.200]). Die örtliche Zuständigkeit ergibt sich aus Art. 69 Abs. 1 des Bundesgesetzes über die Invalidenversicherung vom 19. Juni 1959 (IVG; SR 831.20). Da die Beschwerde rechtzeitig erhoben wurde (Art. 60 ATSG) und auch die übrigen formellen Beschwerdevoraussetzungen erfüllt sind, ist darauf einzutreten.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