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IV.2018.194 vom 9. Oktober 2018</w:t>
      </w:r>
    </w:p>
    <w:p>
      <w:r>
        <w:t>Bs Sozialversicherungsgericht, 2018-10-09, DE</w:t>
      </w:r>
    </w:p>
    <w:p>
      <w:r>
        <w:rPr>
          <w:b/>
        </w:rPr>
        <w:t xml:space="preserve">Quelle: </w:t>
      </w:r>
      <w:r>
        <w:t>https://mcp.opencaselaw.ch/entscheid/bs_sozialversicherungsgericht_IV.2018.194</w:t>
      </w:r>
    </w:p>
    <w:p>
      <w:r>
        <w:t>FR: BS_SOZIALVERSICHERUNGSGERICHT IV.2018.194 du 9 octobre 2018</w:t>
      </w:r>
    </w:p>
    <w:p>
      <w:r>
        <w:t>IT: BS_SOZIALVERSICHERUNGSGERICHT IV.2018.194 del 9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verbeiständet durch Amt für Beistandschaften und Erwachsenenschutz, Rheinsprung 16/18, 4001 Basel</w:t>
      </w:r>
    </w:p>
    <w:p>
      <w:r>
        <w:t>zusätzlich 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IV.2018.194</w:t>
      </w:r>
    </w:p>
    <w:p>
      <w:r>
        <w:t>Verfügung vom 9. Oktober 2018</w:t>
      </w:r>
    </w:p>
    <w:p>
      <w:r>
        <w:t>Unentgeltliche Verbeiständung im Vorbescheidverfahren; sachliche Gebotenheit nicht gegeben.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