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IV.2018.174 vom 30. August 2018</w:t>
      </w:r>
    </w:p>
    <w:p>
      <w:r>
        <w:t>Bs Sozialversicherungsgericht, 2018-08-30, DE</w:t>
      </w:r>
    </w:p>
    <w:p>
      <w:r>
        <w:rPr>
          <w:b/>
        </w:rPr>
        <w:t xml:space="preserve">Quelle: </w:t>
      </w:r>
      <w:r>
        <w:t>https://mcp.opencaselaw.ch/entscheid/bs_sozialversicherungsgericht_IV.2018.174</w:t>
      </w:r>
    </w:p>
    <w:p>
      <w:r>
        <w:t>FR: BS_SOZIALVERSICHERUNGSGERICHT IV.2018.174 du 30 août 2018</w:t>
      </w:r>
    </w:p>
    <w:p>
      <w:r>
        <w:t>IT: BS_SOZIALVERSICHERUNGSGERICHT IV.2018.174 del 30 agosto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März 2019</w:t>
      </w:r>
    </w:p>
    <w:p>
      <w:r>
        <w:t>Mitwirkende</w:t>
      </w:r>
    </w:p>
    <w:p>
      <w:r>
        <w:t>lic. iur. K. Zehnder (Vorsitz), lic. iur. M. Spöndlin, Dr. med. C. Karli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IV.2018.174</w:t>
      </w:r>
    </w:p>
    <w:p>
      <w:r>
        <w:t>Verfügung vom 30. August 2018</w:t>
      </w:r>
    </w:p>
    <w:p>
      <w:r>
        <w:t>Anspruch auf Hilflosenentschädigung vorliegend verneint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