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IV.2018.169 vom 29. August 2018</w:t>
      </w:r>
    </w:p>
    <w:p>
      <w:r>
        <w:t>Bs Sozialversicherungsgericht, 2018-08-29, DE</w:t>
      </w:r>
    </w:p>
    <w:p>
      <w:r>
        <w:rPr>
          <w:b/>
        </w:rPr>
        <w:t xml:space="preserve">Quelle: </w:t>
      </w:r>
      <w:r>
        <w:t>https://mcp.opencaselaw.ch/entscheid/bs_sozialversicherungsgericht_IV.2018.169</w:t>
      </w:r>
    </w:p>
    <w:p>
      <w:r>
        <w:t>FR: BS_SOZIALVERSICHERUNGSGERICHT IV.2018.169 du 29 août 2018</w:t>
      </w:r>
    </w:p>
    <w:p>
      <w:r>
        <w:t>IT: BS_SOZIALVERSICHERUNGSGERICHT IV.2018.169 del 29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August 2019</w:t>
      </w:r>
    </w:p>
    <w:p>
      <w:r>
        <w:t>Mitwirkende</w:t>
      </w:r>
    </w:p>
    <w:p>
      <w:r>
        <w:t>Dr. G. Thomi (Vorsitz), MLaw M. Kreis, lic. iur. S. Bammatter-Glättli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IV.2018.169</w:t>
      </w:r>
    </w:p>
    <w:p>
      <w:r>
        <w:t>Verfügung vom 29. August 2018</w:t>
      </w:r>
    </w:p>
    <w:p>
      <w:r>
        <w:t>Vollständigkeit des medizinischen Sachverhalts zum Verfügungszeitpunkt bejaht.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