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IV.2018.168 vom 28. August 2018</w:t>
      </w:r>
    </w:p>
    <w:p>
      <w:r>
        <w:t>Bs Sozialversicherungsgericht, 2018-08-28, DE</w:t>
      </w:r>
    </w:p>
    <w:p>
      <w:r>
        <w:rPr>
          <w:b/>
        </w:rPr>
        <w:t xml:space="preserve">Quelle: </w:t>
      </w:r>
      <w:r>
        <w:t>https://mcp.opencaselaw.ch/entscheid/bs_sozialversicherungsgericht_IV.2018.168</w:t>
      </w:r>
    </w:p>
    <w:p>
      <w:r>
        <w:t>FR: BS_SOZIALVERSICHERUNGSGERICHT IV.2018.168 du 28 août 2018</w:t>
      </w:r>
    </w:p>
    <w:p>
      <w:r>
        <w:t>IT: BS_SOZIALVERSICHERUNGSGERICHT IV.2018.168 del 28 agosto 2018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vom6. Mai 2019</w:t>
      </w:r>
    </w:p>
    <w:p>
      <w:r>
        <w:t>Mitwirkende</w:t>
      </w:r>
    </w:p>
    <w:p>
      <w:r>
        <w:t>lic. iur. K. Zehnder (Vorsitz), lic. iur. M. Spöndlin, Dr. med. R. von Aarburgund Gerichtsschreiberin MLaw L. Marti</w:t>
      </w:r>
    </w:p>
    <w:p>
      <w:r>
        <w:t>Parteien</w:t>
      </w:r>
    </w:p>
    <w:p>
      <w:r>
        <w:t>A____</w:t>
      </w:r>
    </w:p>
    <w:p>
      <w:r>
        <w:t>Beschwerdeführer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Personalvorsorgestiftung B____</w:t>
      </w:r>
    </w:p>
    <w:p>
      <w:r>
        <w:t>Beigeladene</w:t>
      </w:r>
    </w:p>
    <w:p>
      <w:r>
        <w:t>Gegenstand</w:t>
      </w:r>
    </w:p>
    <w:p>
      <w:r>
        <w:t>IV.2018.168</w:t>
      </w:r>
    </w:p>
    <w:p>
      <w:r>
        <w:t>Verfügung vom 28. August 2018</w:t>
      </w:r>
    </w:p>
    <w:p>
      <w:r>
        <w:t>Rentenanspruch; Beurteilung der Arbeitsfähigkeit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lic. iur. K. ZehnderMLaw L. Marti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