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IV.2018.159 vom 20. August 2018</w:t>
      </w:r>
    </w:p>
    <w:p>
      <w:r>
        <w:t>Bs Sozialversicherungsgericht, 2018-08-20, DE</w:t>
      </w:r>
    </w:p>
    <w:p>
      <w:r>
        <w:rPr>
          <w:b/>
        </w:rPr>
        <w:t xml:space="preserve">Quelle: </w:t>
      </w:r>
      <w:r>
        <w:t>https://mcp.opencaselaw.ch/entscheid/bs_sozialversicherungsgericht_IV.2018.159</w:t>
      </w:r>
    </w:p>
    <w:p>
      <w:r>
        <w:t>FR: BS_SOZIALVERSICHERUNGSGERICHT IV.2018.159 du 20 août 2018</w:t>
      </w:r>
    </w:p>
    <w:p>
      <w:r>
        <w:t>IT: BS_SOZIALVERSICHERUNGSGERICHT IV.2018.159 del 20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Februar 2019</w:t>
      </w:r>
    </w:p>
    <w:p>
      <w:r>
        <w:t>Mitwirkende</w:t>
      </w:r>
    </w:p>
    <w:p>
      <w:r>
        <w:t>lic. iur. K. Zehnder (Vorsitz), P. Kaderli,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IV.2018.159</w:t>
      </w:r>
    </w:p>
    <w:p>
      <w:r>
        <w:t>Verfügung vom 20. August 2018</w:t>
      </w:r>
    </w:p>
    <w:p>
      <w:r>
        <w:t>Kein Abweichen vom Gutachten bei bloss anderer Einschätzung des RAD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