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IV.2018.152 vom 10. April 2019</w:t>
      </w:r>
    </w:p>
    <w:p>
      <w:r>
        <w:t>Bs Sozialversicherungsgericht, 2019-04-10, DE</w:t>
      </w:r>
    </w:p>
    <w:p>
      <w:r>
        <w:rPr>
          <w:b/>
        </w:rPr>
        <w:t xml:space="preserve">Quelle: </w:t>
      </w:r>
      <w:r>
        <w:t>https://mcp.opencaselaw.ch/entscheid/bs_sozialversicherungsgericht_IV.2018.152</w:t>
      </w:r>
    </w:p>
    <w:p>
      <w:r>
        <w:t>FR: BS_SOZIALVERSICHERUNGSGERICHT IV.2018.152 du 10 avril 2019</w:t>
      </w:r>
    </w:p>
    <w:p>
      <w:r>
        <w:t>IT: BS_SOZIALVERSICHERUNGSGERICHT IV.2018.152 del 10 aprile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vom10. April 2019</w:t>
      </w:r>
    </w:p>
    <w:p>
      <w:r>
        <w:t>Mitwirkende</w:t>
      </w:r>
    </w:p>
    <w:p>
      <w:r>
        <w:t>Dr. A. Pfleiderer (Vorsitz), lic. iur. M. Fuchs, Dr. med. R. von Aarburg</w:t>
      </w:r>
    </w:p>
    <w:p>
      <w:r>
        <w:t>und Gerichtsschreiberin lic. iur. A. Oron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IV.2018.152</w:t>
      </w:r>
    </w:p>
    <w:p>
      <w:r>
        <w:t>Verfügungen vom 16. und 25. Juli 2018</w:t>
      </w:r>
    </w:p>
    <w:p>
      <w:r>
        <w:t>Höhe der hypothetischen Erwerbstätigkeit im Gesundheitsfall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A. Oron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