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IV.2018.149 vom 24. Juli 2018</w:t>
      </w:r>
    </w:p>
    <w:p>
      <w:r>
        <w:t>Bs Sozialversicherungsgericht, 2018-07-24, DE</w:t>
      </w:r>
    </w:p>
    <w:p>
      <w:r>
        <w:rPr>
          <w:b/>
        </w:rPr>
        <w:t xml:space="preserve">Quelle: </w:t>
      </w:r>
      <w:r>
        <w:t>https://mcp.opencaselaw.ch/entscheid/bs_sozialversicherungsgericht_IV.2018.149</w:t>
      </w:r>
    </w:p>
    <w:p>
      <w:r>
        <w:t>FR: BS_SOZIALVERSICHERUNGSGERICHT IV.2018.149 du 24 juillet 2018</w:t>
      </w:r>
    </w:p>
    <w:p>
      <w:r>
        <w:t>IT: BS_SOZIALVERSICHERUNGSGERICHT IV.2018.149 del 24 luglio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vom6. März 2019</w:t>
      </w:r>
    </w:p>
    <w:p>
      <w:r>
        <w:t>Mitwirkende</w:t>
      </w:r>
    </w:p>
    <w:p>
      <w:r>
        <w:t>Dr. A. Pfleiderer (Vorsitz), P. Waegeli, lic. phil. D. Borer</w:t>
      </w:r>
    </w:p>
    <w:p>
      <w:r>
        <w:t>und a.o. Gerichtsschreiberin MLaw I. Mostert Meier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Advokatin,</w:t>
      </w:r>
    </w:p>
    <w:p>
      <w:r>
        <w:t>[...]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IV.2018.149</w:t>
      </w:r>
    </w:p>
    <w:p>
      <w:r>
        <w:t>Verfügung vom 24. Juli 2018</w:t>
      </w:r>
    </w:p>
    <w:p>
      <w:r>
        <w:t>Beweiskraft eines Administrativgutachtens, vorliegend erfüllt</w:t>
      </w:r>
    </w:p>
    <w:p>
      <w:r>
        <w:t>Die Präsidentin                                                         Die a.o. Gerichtsschreiberin</w:t>
      </w:r>
    </w:p>
    <w:p>
      <w:r>
        <w:t>Dr. A. Pfleiderer                                                         MLaw I. Mostert Meier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