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IV.2018.145 vom 15. Januar 2019</w:t>
      </w:r>
    </w:p>
    <w:p>
      <w:r>
        <w:t>Bs Sozialversicherungsgericht, 2019-01-15, DE</w:t>
      </w:r>
    </w:p>
    <w:p>
      <w:r>
        <w:rPr>
          <w:b/>
        </w:rPr>
        <w:t xml:space="preserve">Quelle: </w:t>
      </w:r>
      <w:r>
        <w:t>https://mcp.opencaselaw.ch/entscheid/bs_sozialversicherungsgericht_IV.2018.145</w:t>
      </w:r>
    </w:p>
    <w:p>
      <w:r>
        <w:t>FR: BS_SOZIALVERSICHERUNGSGERICHT IV.2018.145 du 15 janvier 2019</w:t>
      </w:r>
    </w:p>
    <w:p>
      <w:r>
        <w:t>IT: BS_SOZIALVERSICHERUNGSGERICHT IV.2018.145 del 15 gennaio 2019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 15. Januar 2019</w:t>
      </w:r>
    </w:p>
    <w:p>
      <w:r>
        <w:t>Mitwirkende</w:t>
      </w:r>
    </w:p>
    <w:p>
      <w:r>
        <w:t>Dr. G. Thomi (Vorsitz), lic. iur. A. Lesmann-Schaub, C. Müller</w:t>
      </w:r>
    </w:p>
    <w:p>
      <w:r>
        <w:t>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Beschwerdeführer</w:t>
      </w:r>
    </w:p>
    <w:p>
      <w:r>
        <w:t>IV-Stelle Basel-Stadt, Rechtsdienst,</w:t>
      </w:r>
    </w:p>
    <w:p>
      <w:r>
        <w:t>Lange Gasse 7, Postfach, 4002 Basel</w:t>
      </w:r>
    </w:p>
    <w:p>
      <w:r>
        <w:t>Beschwerdegegnerin</w:t>
      </w:r>
    </w:p>
    <w:p>
      <w:r>
        <w:t>Gegenstand</w:t>
      </w:r>
    </w:p>
    <w:p>
      <w:r>
        <w:t>IV.2018.145</w:t>
      </w:r>
    </w:p>
    <w:p>
      <w:r>
        <w:t>Verfügung vom 20. Juli 2018</w:t>
      </w:r>
    </w:p>
    <w:p>
      <w:r>
        <w:t>Rentenaufhebung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Thomilic. iur.S.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