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IV.2018.139 vom 4. Juli 2018</w:t>
      </w:r>
    </w:p>
    <w:p>
      <w:r>
        <w:t>Bs Sozialversicherungsgericht, 2018-07-04, DE</w:t>
      </w:r>
    </w:p>
    <w:p>
      <w:r>
        <w:rPr>
          <w:b/>
        </w:rPr>
        <w:t xml:space="preserve">Quelle: </w:t>
      </w:r>
      <w:r>
        <w:t>https://mcp.opencaselaw.ch/entscheid/bs_sozialversicherungsgericht_IV.2018.139</w:t>
      </w:r>
    </w:p>
    <w:p>
      <w:r>
        <w:t>FR: BS_SOZIALVERSICHERUNGSGERICHT IV.2018.139 du 4 juillet 2018</w:t>
      </w:r>
    </w:p>
    <w:p>
      <w:r>
        <w:t>IT: BS_SOZIALVERSICHERUNGSGERICHT IV.2018.139 del 4 luglio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Januar 2019</w:t>
      </w:r>
    </w:p>
    <w:p>
      <w:r>
        <w:t>Mitwirkende</w:t>
      </w:r>
    </w:p>
    <w:p>
      <w:r>
        <w:t>Dr. G. Thomi (Vorsitz), lic. iur. A. Lesmann-Schaub, C. Müller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</w:t>
      </w:r>
    </w:p>
    <w:p>
      <w:r>
        <w:t>Advokaturbüro C____, 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IV.2018.139</w:t>
      </w:r>
    </w:p>
    <w:p>
      <w:r>
        <w:t>Verfügung vom 4. Juli 2018</w:t>
      </w:r>
    </w:p>
    <w:p>
      <w:r>
        <w:t>Rentenberechnung; leidensbedingter Abzug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