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IV.2018.130 vom 12. Juni 2018</w:t>
      </w:r>
    </w:p>
    <w:p>
      <w:r>
        <w:t>Bs Sozialversicherungsgericht, 2018-06-12, DE</w:t>
      </w:r>
    </w:p>
    <w:p>
      <w:r>
        <w:rPr>
          <w:b/>
        </w:rPr>
        <w:t xml:space="preserve">Quelle: </w:t>
      </w:r>
      <w:r>
        <w:t>https://mcp.opencaselaw.ch/entscheid/bs_sozialversicherungsgericht_IV.2018.130</w:t>
      </w:r>
    </w:p>
    <w:p>
      <w:r>
        <w:t>FR: BS_SOZIALVERSICHERUNGSGERICHT IV.2018.130 du 12 juin 2018</w:t>
      </w:r>
    </w:p>
    <w:p>
      <w:r>
        <w:t>IT: BS_SOZIALVERSICHERUNGSGERICHT IV.2018.130 del 12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Februar 2019</w:t>
      </w:r>
    </w:p>
    <w:p>
      <w:r>
        <w:t>Mitwirkende</w:t>
      </w:r>
    </w:p>
    <w:p>
      <w:r>
        <w:t>Dr. G. Thomi (Vorsitz), MLaw M. Kreis,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IV.2018.130</w:t>
      </w:r>
    </w:p>
    <w:p>
      <w:r>
        <w:t>Verfügung vom 12. Juni 2018</w:t>
      </w:r>
    </w:p>
    <w:p>
      <w:r>
        <w:t>formelle und inhaltliche Anforderungen an medizinische Gutachten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