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IV.2018.119 vom 11. Juni 2018</w:t>
      </w:r>
    </w:p>
    <w:p>
      <w:r>
        <w:t>Bs Sozialversicherungsgericht, 2018-06-11, DE</w:t>
      </w:r>
    </w:p>
    <w:p>
      <w:r>
        <w:rPr>
          <w:b/>
        </w:rPr>
        <w:t xml:space="preserve">Quelle: </w:t>
      </w:r>
      <w:r>
        <w:t>https://mcp.opencaselaw.ch/entscheid/bs_sozialversicherungsgericht_IV.2018.119</w:t>
      </w:r>
    </w:p>
    <w:p>
      <w:r>
        <w:t>FR: BS_SOZIALVERSICHERUNGSGERICHT IV.2018.119 du 11 juin 2018</w:t>
      </w:r>
    </w:p>
    <w:p>
      <w:r>
        <w:t>IT: BS_SOZIALVERSICHERUNGSGERICHT IV.2018.119 del 11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2019</w:t>
      </w:r>
    </w:p>
    <w:p>
      <w:r>
        <w:t>Mitwirkende</w:t>
      </w:r>
    </w:p>
    <w:p>
      <w:r>
        <w:t>Dr. A. Pfleiderer (Vorsitz), Ph. Waegeli, lic. iur. R. Schnyder</w:t>
      </w:r>
    </w:p>
    <w:p>
      <w:r>
        <w:t>und Gerichtsschreiberin lic. iur. S. Dreyer</w:t>
      </w:r>
    </w:p>
    <w:p>
      <w:r>
        <w:t>Parteien</w:t>
      </w:r>
    </w:p>
    <w:p>
      <w:r>
        <w:t>lic. iur.A____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IV.2018.119</w:t>
      </w:r>
    </w:p>
    <w:p>
      <w:r>
        <w:t>Verfügung vom 11. Juni 2018</w:t>
      </w:r>
    </w:p>
    <w:p>
      <w:r>
        <w:t>Anforderungen an die Beweiskraft eines medizinischen Gutachtens;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