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IV.2018.109 vom 24. Mai 2018</w:t>
      </w:r>
    </w:p>
    <w:p>
      <w:r>
        <w:t>Bs Sozialversicherungsgericht, 2018-05-24, DE</w:t>
      </w:r>
    </w:p>
    <w:p>
      <w:r>
        <w:rPr>
          <w:b/>
        </w:rPr>
        <w:t xml:space="preserve">Quelle: </w:t>
      </w:r>
      <w:r>
        <w:t>https://mcp.opencaselaw.ch/entscheid/bs_sozialversicherungsgericht_IV.2018.109</w:t>
      </w:r>
    </w:p>
    <w:p>
      <w:r>
        <w:t>FR: BS_SOZIALVERSICHERUNGSGERICHT IV.2018.109 du 24 mai 2018</w:t>
      </w:r>
    </w:p>
    <w:p>
      <w:r>
        <w:t>IT: BS_SOZIALVERSICHERUNGSGERICHT IV.2018.109 del 24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Juni 2019</w:t>
      </w:r>
    </w:p>
    <w:p>
      <w:r>
        <w:t>Mitwirkende</w:t>
      </w:r>
    </w:p>
    <w:p>
      <w:r>
        <w:t>Dr. A. Pfleiderer (Vorsitz), lic. iur. M. Fuchs, lic. iur. R. Schnyder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IV.2018.109</w:t>
      </w:r>
    </w:p>
    <w:p>
      <w:r>
        <w:t>Verfügung vom 24. Mai 2018</w:t>
      </w:r>
    </w:p>
    <w:p>
      <w:r>
        <w:t>Neuanmeldung  Keine erhebliche Änderung des Invaliditätsgrades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