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IV.2018.102 vom 9. Mai 2018</w:t>
      </w:r>
    </w:p>
    <w:p>
      <w:r>
        <w:t>Bs Sozialversicherungsgericht, 2018-05-09, DE</w:t>
      </w:r>
    </w:p>
    <w:p>
      <w:r>
        <w:rPr>
          <w:b/>
        </w:rPr>
        <w:t xml:space="preserve">Quelle: </w:t>
      </w:r>
      <w:r>
        <w:t>https://mcp.opencaselaw.ch/entscheid/bs_sozialversicherungsgericht_IV.2018.102</w:t>
      </w:r>
    </w:p>
    <w:p>
      <w:r>
        <w:t>FR: BS_SOZIALVERSICHERUNGSGERICHT IV.2018.102 du 9 mai 2018</w:t>
      </w:r>
    </w:p>
    <w:p>
      <w:r>
        <w:t>IT: BS_SOZIALVERSICHERUNGSGERICHT IV.2018.102 del 9 maggio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vom21. Januar 2019</w:t>
      </w:r>
    </w:p>
    <w:p>
      <w:r>
        <w:t>Mitwirkende</w:t>
      </w:r>
    </w:p>
    <w:p>
      <w:r>
        <w:t>lic. iur. K. Zehnder (Vorsitz), lic. iur. M. Spöndlin, P. Kaderli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IV.2018.102</w:t>
      </w:r>
    </w:p>
    <w:p>
      <w:r>
        <w:t>Verfügung vom 9. Mai 2018</w:t>
      </w:r>
    </w:p>
    <w:p>
      <w:r>
        <w:t>Sachverhaltsfeststellung mit bidizsiplinärem Gutachten ausreichend?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