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IV.2017.84 vom 6. April 2017</w:t>
      </w:r>
    </w:p>
    <w:p>
      <w:r>
        <w:t>Bs Sozialversicherungsgericht, 2017-04-06, DE</w:t>
      </w:r>
    </w:p>
    <w:p>
      <w:r>
        <w:rPr>
          <w:b/>
        </w:rPr>
        <w:t xml:space="preserve">Quelle: </w:t>
      </w:r>
      <w:r>
        <w:t>https://mcp.opencaselaw.ch/entscheid/bs_sozialversicherungsgericht_IV.2017.84</w:t>
      </w:r>
    </w:p>
    <w:p>
      <w:r>
        <w:t>FR: BS_SOZIALVERSICHERUNGSGERICHT IV.2017.84 du 6 avril 2017</w:t>
      </w:r>
    </w:p>
    <w:p>
      <w:r>
        <w:t>IT: BS_SOZIALVERSICHERUNGSGERICHT IV.2017.84 del 6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Dezember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c/o ABES, Rheinsprung 16, 4051 Basel</w:t>
      </w:r>
    </w:p>
    <w:p>
      <w:r>
        <w:t>vertreten durch lic. iur. [...],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IV.2017.84</w:t>
      </w:r>
    </w:p>
    <w:p>
      <w:r>
        <w:t>Verfügung vom 6. April 2017</w:t>
      </w:r>
    </w:p>
    <w:p>
      <w:r>
        <w:t>Rückweisung an Vorinstanz zur weiteren Abklärung des medizinischen Sachverhalts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