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IV.2017.71 vom 20. März 2017</w:t>
      </w:r>
    </w:p>
    <w:p>
      <w:r>
        <w:t>Bs Sozialversicherungsgericht, 2017-03-20, DE</w:t>
      </w:r>
    </w:p>
    <w:p>
      <w:r>
        <w:rPr>
          <w:b/>
        </w:rPr>
        <w:t xml:space="preserve">Quelle: </w:t>
      </w:r>
      <w:r>
        <w:t>https://mcp.opencaselaw.ch/entscheid/bs_sozialversicherungsgericht_IV.2017.71</w:t>
      </w:r>
    </w:p>
    <w:p>
      <w:r>
        <w:t>FR: BS_SOZIALVERSICHERUNGSGERICHT IV.2017.71 du 20 mars 2017</w:t>
      </w:r>
    </w:p>
    <w:p>
      <w:r>
        <w:t>IT: BS_SOZIALVERSICHERUNGSGERICHT IV.2017.71 del 20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November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Pensionskasse der B____</w:t>
      </w:r>
    </w:p>
    <w:p>
      <w:r>
        <w:t>4070 Basel</w:t>
      </w:r>
    </w:p>
    <w:p>
      <w:r>
        <w:t>Beigeladene</w:t>
      </w:r>
    </w:p>
    <w:p>
      <w:r>
        <w:t>Gegenstand</w:t>
      </w:r>
    </w:p>
    <w:p>
      <w:r>
        <w:t>IV.2017.71</w:t>
      </w:r>
    </w:p>
    <w:p>
      <w:r>
        <w:t>Verfügung vom 20. März 2017</w:t>
      </w:r>
    </w:p>
    <w:p>
      <w:r>
        <w:t>Revision einer Invalidenrente; Anpassung an veränderte erwerbliche Verhältnisse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