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IV.2017.65 vom 1. März 2017</w:t>
      </w:r>
    </w:p>
    <w:p>
      <w:r>
        <w:t>Bs Sozialversicherungsgericht, 2017-03-01, DE</w:t>
      </w:r>
    </w:p>
    <w:p>
      <w:r>
        <w:rPr>
          <w:b/>
        </w:rPr>
        <w:t xml:space="preserve">Quelle: </w:t>
      </w:r>
      <w:r>
        <w:t>https://mcp.opencaselaw.ch/entscheid/bs_sozialversicherungsgericht_IV.2017.65</w:t>
      </w:r>
    </w:p>
    <w:p>
      <w:r>
        <w:t>FR: BS_SOZIALVERSICHERUNGSGERICHT IV.2017.65 du 1 mars 2017</w:t>
      </w:r>
    </w:p>
    <w:p>
      <w:r>
        <w:t>IT: BS_SOZIALVERSICHERUNGSGERICHT IV.2017.65 del 1 marzo 2017</w:t>
      </w:r>
    </w:p>
    <w:p>
      <w:pPr>
        <w:pStyle w:val="Heading2"/>
      </w:pPr>
      <w:r>
        <w:t>Volltext</w:t>
      </w:r>
    </w:p>
    <w:p>
      <w:r>
        <w:t>H____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2017</w:t>
      </w:r>
    </w:p>
    <w:p>
      <w:r>
        <w:t>Mitwirkende</w:t>
      </w:r>
    </w:p>
    <w:p>
      <w:r>
        <w:t>lic. iur. K. Zehnder (Vorsitz), Dr. med. W. Rühl, MLaw M. Kreis</w:t>
      </w:r>
    </w:p>
    <w:p>
      <w:r>
        <w:t>und a.o. Gerichtsschreiberin BLaw L. von Au</w:t>
      </w:r>
    </w:p>
    <w:p>
      <w:r>
        <w:t>Parteien</w:t>
      </w:r>
    </w:p>
    <w:p>
      <w:r>
        <w:t>A____</w:t>
      </w:r>
    </w:p>
    <w:p>
      <w:r>
        <w:t>[...]vertreten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 Pensionskasse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IV.2017.65</w:t>
      </w:r>
    </w:p>
    <w:p>
      <w:r>
        <w:t>Verfügung vom 1. März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