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IV.2017.47 vom 8. Februar 2017</w:t>
      </w:r>
    </w:p>
    <w:p>
      <w:r>
        <w:t>Bs Sozialversicherungsgericht, 2017-02-08, DE</w:t>
      </w:r>
    </w:p>
    <w:p>
      <w:r>
        <w:rPr>
          <w:b/>
        </w:rPr>
        <w:t xml:space="preserve">Quelle: </w:t>
      </w:r>
      <w:r>
        <w:t>https://mcp.opencaselaw.ch/entscheid/bs_sozialversicherungsgericht_IV.2017.47</w:t>
      </w:r>
    </w:p>
    <w:p>
      <w:r>
        <w:t>FR: BS_SOZIALVERSICHERUNGSGERICHT IV.2017.47 du 8 février 2017</w:t>
      </w:r>
    </w:p>
    <w:p>
      <w:r>
        <w:t>IT: BS_SOZIALVERSICHERUNGSGERICHT IV.2017.47 del 8 febbraio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2017</w:t>
      </w:r>
    </w:p>
    <w:p>
      <w:r>
        <w:t>Mitwirkende</w:t>
      </w:r>
    </w:p>
    <w:p>
      <w:r>
        <w:t>Dr. G. Thomi (Vorsitz), Dr. med. W. Rühl,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 vertreten durch lic. iur. B____, Advokatin,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IV.2017.47</w:t>
      </w:r>
    </w:p>
    <w:p>
      <w:r>
        <w:t>Verfügung vom 8. Februar 2017</w:t>
      </w:r>
    </w:p>
    <w:p>
      <w:r>
        <w:t>Würdigung eines Administrativgutachtens; Ablehnung eines Rentenanspruches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