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IV.2017.45 vom 14. November 2017</w:t>
      </w:r>
    </w:p>
    <w:p>
      <w:r>
        <w:t>Bs Sozialversicherungsgericht, 2017-11-14, DE</w:t>
      </w:r>
    </w:p>
    <w:p>
      <w:r>
        <w:rPr>
          <w:b/>
        </w:rPr>
        <w:t xml:space="preserve">Quelle: </w:t>
      </w:r>
      <w:r>
        <w:t>https://mcp.opencaselaw.ch/entscheid/bs_sozialversicherungsgericht_IV.2017.45</w:t>
      </w:r>
    </w:p>
    <w:p>
      <w:r>
        <w:t>FR: BS_SOZIALVERSICHERUNGSGERICHT IV.2017.45 du 14 novembre 2017</w:t>
      </w:r>
    </w:p>
    <w:p>
      <w:r>
        <w:t>IT: BS_SOZIALVERSICHERUNGSGERICHT IV.2017.45 del 14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2017</w:t>
      </w:r>
    </w:p>
    <w:p>
      <w:r>
        <w:t>Mitwirkende</w:t>
      </w:r>
    </w:p>
    <w:p>
      <w:r>
        <w:t>lic. iur. K. Zehnder (Vorsitz), R. Köhler, C. Müller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         Beschwerdeführerin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C____ Pensionskasse</w:t>
      </w:r>
    </w:p>
    <w:p>
      <w:r>
        <w:t>[...]         Beigeladene</w:t>
      </w:r>
    </w:p>
    <w:p>
      <w:r>
        <w:t>Gegenstand</w:t>
      </w:r>
    </w:p>
    <w:p>
      <w:r>
        <w:t>IV.2017.45</w:t>
      </w:r>
    </w:p>
    <w:p>
      <w:r>
        <w:t>Erhöhung der Invalidenrente; Anpassung an veränderte erwerbliche Verhältnisse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