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IV.2017.244 vom 16. November 2017</w:t>
      </w:r>
    </w:p>
    <w:p>
      <w:r>
        <w:t>Bs Sozialversicherungsgericht, 2017-11-16, DE</w:t>
      </w:r>
    </w:p>
    <w:p>
      <w:r>
        <w:rPr>
          <w:b/>
        </w:rPr>
        <w:t xml:space="preserve">Quelle: </w:t>
      </w:r>
      <w:r>
        <w:t>https://mcp.opencaselaw.ch/entscheid/bs_sozialversicherungsgericht_IV.2017.244</w:t>
      </w:r>
    </w:p>
    <w:p>
      <w:r>
        <w:t>FR: BS_SOZIALVERSICHERUNGSGERICHT IV.2017.244 du 16 novembre 2017</w:t>
      </w:r>
    </w:p>
    <w:p>
      <w:r>
        <w:t>IT: BS_SOZIALVERSICHERUNGSGERICHT IV.2017.244 del 16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August 2018</w:t>
      </w:r>
    </w:p>
    <w:p>
      <w:r>
        <w:t>Mitwirkende</w:t>
      </w:r>
    </w:p>
    <w:p>
      <w:r>
        <w:t>Dr. A. Pfleiderer (Vorsitz), Dr. med. W. Rühl,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IV.2017.244</w:t>
      </w:r>
    </w:p>
    <w:p>
      <w:r>
        <w:t>Verfügung vom 16. November 2017</w:t>
      </w:r>
    </w:p>
    <w:p>
      <w:r>
        <w:t>Invaliditätsgrad; Anspruch auf Rente und/oder berufliche Massnahmen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