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IV.2017.234 vom 3. November 2017</w:t>
      </w:r>
    </w:p>
    <w:p>
      <w:r>
        <w:t>Bs Sozialversicherungsgericht, 2017-11-03, DE</w:t>
      </w:r>
    </w:p>
    <w:p>
      <w:r>
        <w:rPr>
          <w:b/>
        </w:rPr>
        <w:t xml:space="preserve">Quelle: </w:t>
      </w:r>
      <w:r>
        <w:t>https://mcp.opencaselaw.ch/entscheid/bs_sozialversicherungsgericht_IV.2017.234</w:t>
      </w:r>
    </w:p>
    <w:p>
      <w:r>
        <w:t>FR: BS_SOZIALVERSICHERUNGSGERICHT IV.2017.234 du 3 novembre 2017</w:t>
      </w:r>
    </w:p>
    <w:p>
      <w:r>
        <w:t>IT: BS_SOZIALVERSICHERUNGSGERICHT IV.2017.234 del 3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Mai 2018</w:t>
      </w:r>
    </w:p>
    <w:p>
      <w:r>
        <w:t>Mitwirkende</w:t>
      </w:r>
    </w:p>
    <w:p>
      <w:r>
        <w:t>lic. iur. K. Zehnder (Vorsitz), lic. iur. M. Spöndlin, lic. phil. D. Borer</w:t>
      </w:r>
    </w:p>
    <w:p>
      <w:r>
        <w:t>und Gerichtsschreiberin lic. iur.A.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IV.2017.234</w:t>
      </w:r>
    </w:p>
    <w:p>
      <w:r>
        <w:t>Verfügung vom 3. November 2017</w:t>
      </w:r>
    </w:p>
    <w:p>
      <w:r>
        <w:t>Beweiskraft eines Gutachtens, vorliegend gegeben; Zurückweisung zur Abklärung des Eintritts der Invalidität und der versicherungsmässigen Voraussetzungen.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                                            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