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IV.2017.204 vom 19. September 2017</w:t>
      </w:r>
    </w:p>
    <w:p>
      <w:r>
        <w:t>Bs Sozialversicherungsgericht, 2017-09-19, DE</w:t>
      </w:r>
    </w:p>
    <w:p>
      <w:r>
        <w:rPr>
          <w:b/>
        </w:rPr>
        <w:t xml:space="preserve">Quelle: </w:t>
      </w:r>
      <w:r>
        <w:t>https://mcp.opencaselaw.ch/entscheid/bs_sozialversicherungsgericht_IV.2017.204</w:t>
      </w:r>
    </w:p>
    <w:p>
      <w:r>
        <w:t>FR: BS_SOZIALVERSICHERUNGSGERICHT IV.2017.204 du 19 septembre 2017</w:t>
      </w:r>
    </w:p>
    <w:p>
      <w:r>
        <w:t>IT: BS_SOZIALVERSICHERUNGSGERICHT IV.2017.204 del 19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2018</w:t>
      </w:r>
    </w:p>
    <w:p>
      <w:r>
        <w:t>Mitwirkende</w:t>
      </w:r>
    </w:p>
    <w:p>
      <w:r>
        <w:t>Dr. G. Thomi (Vorsitz), P. Waegeli, lic. iur. S. Khan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IV.2017.204</w:t>
      </w:r>
    </w:p>
    <w:p>
      <w:r>
        <w:t>Verfügung vom 19. September 2017</w:t>
      </w:r>
    </w:p>
    <w:p>
      <w:r>
        <w:t>Abschluss der Arbeitsvermittlung; Verfügung aufgehoben.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