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IV.2017.184 vom 7. August 2017</w:t>
      </w:r>
    </w:p>
    <w:p>
      <w:r>
        <w:t>Bs Sozialversicherungsgericht, 2017-08-07, DE</w:t>
      </w:r>
    </w:p>
    <w:p>
      <w:r>
        <w:rPr>
          <w:b/>
        </w:rPr>
        <w:t xml:space="preserve">Quelle: </w:t>
      </w:r>
      <w:r>
        <w:t>https://mcp.opencaselaw.ch/entscheid/bs_sozialversicherungsgericht_IV.2017.184</w:t>
      </w:r>
    </w:p>
    <w:p>
      <w:r>
        <w:t>FR: BS_SOZIALVERSICHERUNGSGERICHT IV.2017.184 du 7 août 2017</w:t>
      </w:r>
    </w:p>
    <w:p>
      <w:r>
        <w:t>IT: BS_SOZIALVERSICHERUNGSGERICHT IV.2017.184 del 7 agosto 2017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vom12. Juni 2018</w:t>
      </w:r>
    </w:p>
    <w:p>
      <w:r>
        <w:t>Mitwirkende</w:t>
      </w:r>
    </w:p>
    <w:p>
      <w:r>
        <w:t>Dr. A. Pfleiderer (Vorsitz), lic. iur. A. Lesmann-Schaub, C. Müller</w:t>
      </w:r>
    </w:p>
    <w:p>
      <w:r>
        <w:t>und Gerichtsschreiberin MLaw K. Zimmermann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B____, [...]</w:t>
      </w:r>
    </w:p>
    <w:p>
      <w:r>
        <w:t>Beschwerdeführerin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IV.2017.184</w:t>
      </w:r>
    </w:p>
    <w:p>
      <w:r>
        <w:t>Verfügung vom 7. August 2017</w:t>
      </w:r>
    </w:p>
    <w:p>
      <w:r>
        <w:t>Beweiskraft von Administrativgutachten; vorliegend erfüllt.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PfleidererMLaw K. Zimmermann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