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IV.2017.181 vom 24. Juli 2017</w:t>
      </w:r>
    </w:p>
    <w:p>
      <w:r>
        <w:t>Bs Sozialversicherungsgericht, 2017-07-24, DE</w:t>
      </w:r>
    </w:p>
    <w:p>
      <w:r>
        <w:rPr>
          <w:b/>
        </w:rPr>
        <w:t xml:space="preserve">Quelle: </w:t>
      </w:r>
      <w:r>
        <w:t>https://mcp.opencaselaw.ch/entscheid/bs_sozialversicherungsgericht_IV.2017.181</w:t>
      </w:r>
    </w:p>
    <w:p>
      <w:r>
        <w:t>FR: BS_SOZIALVERSICHERUNGSGERICHT IV.2017.181 du 24 juillet 2017</w:t>
      </w:r>
    </w:p>
    <w:p>
      <w:r>
        <w:t>IT: BS_SOZIALVERSICHERUNGSGERICHT IV.2017.181 del 24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März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IV.2017.181</w:t>
      </w:r>
    </w:p>
    <w:p>
      <w:r>
        <w:t>Verfügung vom 24. Juli 2017</w:t>
      </w:r>
    </w:p>
    <w:p>
      <w:r>
        <w:t>IV-Stelle tritt auf ein Wiedererwägungsgesuch nicht ein. Nichteintreten auf die dagegen erhobene Beschwerde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