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IV.2017.166 vom 3. Juli 2017</w:t>
      </w:r>
    </w:p>
    <w:p>
      <w:r>
        <w:t>Bs Sozialversicherungsgericht, 2017-07-03, DE</w:t>
      </w:r>
    </w:p>
    <w:p>
      <w:r>
        <w:rPr>
          <w:b/>
        </w:rPr>
        <w:t xml:space="preserve">Quelle: </w:t>
      </w:r>
      <w:r>
        <w:t>https://mcp.opencaselaw.ch/entscheid/bs_sozialversicherungsgericht_IV.2017.166</w:t>
      </w:r>
    </w:p>
    <w:p>
      <w:r>
        <w:t>FR: BS_SOZIALVERSICHERUNGSGERICHT IV.2017.166 du 3 juillet 2017</w:t>
      </w:r>
    </w:p>
    <w:p>
      <w:r>
        <w:t>IT: BS_SOZIALVERSICHERUNGSGERICHT IV.2017.166 del 3 luglio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März 2018</w:t>
      </w:r>
    </w:p>
    <w:p>
      <w:r>
        <w:t>Mitwirkende</w:t>
      </w:r>
    </w:p>
    <w:p>
      <w:r>
        <w:t>Dr. A. Pfleiderer (Vorsitz), R. Köhler, Dr. med.C. Karli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IV.2017.166</w:t>
      </w:r>
    </w:p>
    <w:p>
      <w:r>
        <w:t>Verfügung vom 3. Juli 2017</w:t>
      </w:r>
    </w:p>
    <w:p>
      <w:r>
        <w:t>Abweichen des RAD vom polydisziplinären Gutachten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