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IV.2017.161 vom 16. Juni 2017</w:t>
      </w:r>
    </w:p>
    <w:p>
      <w:r>
        <w:t>Bs Sozialversicherungsgericht, 2017-06-16, DE</w:t>
      </w:r>
    </w:p>
    <w:p>
      <w:r>
        <w:rPr>
          <w:b/>
        </w:rPr>
        <w:t xml:space="preserve">Quelle: </w:t>
      </w:r>
      <w:r>
        <w:t>https://mcp.opencaselaw.ch/entscheid/bs_sozialversicherungsgericht_IV.2017.161</w:t>
      </w:r>
    </w:p>
    <w:p>
      <w:r>
        <w:t>FR: BS_SOZIALVERSICHERUNGSGERICHT IV.2017.161 du 16 juin 2017</w:t>
      </w:r>
    </w:p>
    <w:p>
      <w:r>
        <w:t>IT: BS_SOZIALVERSICHERUNGSGERICHT IV.2017.161 del 16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Februar 2018</w:t>
      </w:r>
    </w:p>
    <w:p>
      <w:r>
        <w:t>Mitwirkende</w:t>
      </w:r>
    </w:p>
    <w:p>
      <w:r>
        <w:t>lic. iur. K. Zehnder (Vorsitz), lic. iur. M. Prack Hoenen, lic. iur. M. Fuchs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IV.2017.161</w:t>
      </w:r>
    </w:p>
    <w:p>
      <w:r>
        <w:t>Verfügung vom 16. Juni 2017</w:t>
      </w:r>
    </w:p>
    <w:p>
      <w:r>
        <w:t>Rentenrevision; ganze Rente zu Recht aufgehoben worden.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