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IV.2017.158 vom 10. Januar 2018</w:t>
      </w:r>
    </w:p>
    <w:p>
      <w:r>
        <w:t>Bs Sozialversicherungsgericht, 2018-01-10, DE</w:t>
      </w:r>
    </w:p>
    <w:p>
      <w:r>
        <w:rPr>
          <w:b/>
        </w:rPr>
        <w:t xml:space="preserve">Quelle: </w:t>
      </w:r>
      <w:r>
        <w:t>https://mcp.opencaselaw.ch/entscheid/bs_sozialversicherungsgericht_IV.2017.158</w:t>
      </w:r>
    </w:p>
    <w:p>
      <w:r>
        <w:t>FR: BS_SOZIALVERSICHERUNGSGERICHT IV.2017.158 du 10 janvier 2018</w:t>
      </w:r>
    </w:p>
    <w:p>
      <w:r>
        <w:t>IT: BS_SOZIALVERSICHERUNGSGERICHT IV.2017.158 del 10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10. Januar 2018</w:t>
      </w:r>
    </w:p>
    <w:p>
      <w:r>
        <w:t>Mitwirkende</w:t>
      </w:r>
    </w:p>
    <w:p>
      <w:r>
        <w:t>lic. iur. K. Zehnder (Vorsitz), P. Waegeli,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[...]vertreten durch lic. iur. B____, Rechtsanwalt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IV.2017.158</w:t>
      </w:r>
    </w:p>
    <w:p>
      <w:r>
        <w:t>Verfügung vom 20. Juni 2017</w:t>
      </w:r>
    </w:p>
    <w:p>
      <w:r>
        <w:t>Anforderungen an den Beweiswert von versicherungsinternen Berichten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