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IV.2017.155 vom 26. Juni 2017</w:t>
      </w:r>
    </w:p>
    <w:p>
      <w:r>
        <w:t>Bs Sozialversicherungsgericht, 2017-06-26, DE</w:t>
      </w:r>
    </w:p>
    <w:p>
      <w:r>
        <w:rPr>
          <w:b/>
        </w:rPr>
        <w:t xml:space="preserve">Quelle: </w:t>
      </w:r>
      <w:r>
        <w:t>https://mcp.opencaselaw.ch/entscheid/bs_sozialversicherungsgericht_IV.2017.155</w:t>
      </w:r>
    </w:p>
    <w:p>
      <w:r>
        <w:t>FR: BS_SOZIALVERSICHERUNGSGERICHT IV.2017.155 du 26 juin 2017</w:t>
      </w:r>
    </w:p>
    <w:p>
      <w:r>
        <w:t>IT: BS_SOZIALVERSICHERUNGSGERICHT IV.2017.155 del 26 giugno 2017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vom14. Februar 2018</w:t>
      </w:r>
    </w:p>
    <w:p>
      <w:r>
        <w:t>Mitwirkende</w:t>
      </w:r>
    </w:p>
    <w:p>
      <w:r>
        <w:t>lic. iur. K. Zehnder (Vorsitz), lic. iur. M. Prack Hoenen, lic. iur. M. Fuchs</w:t>
      </w:r>
    </w:p>
    <w:p>
      <w:r>
        <w:t>und Gerichtsschreiberin lic. iur. S. Dreyer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lic. iur. B____, Advokat,</w:t>
      </w:r>
    </w:p>
    <w:p>
      <w:r>
        <w:t>[...]</w:t>
      </w:r>
    </w:p>
    <w:p>
      <w:r>
        <w:t>Beschwerdeführer</w:t>
      </w:r>
    </w:p>
    <w:p>
      <w:r>
        <w:t>IV-Stelle Basel-Stadt, Rechtsdienst,</w:t>
      </w:r>
    </w:p>
    <w:p>
      <w:r>
        <w:t>Lange Gasse 7, Postfach, 4002 Basel</w:t>
      </w:r>
    </w:p>
    <w:p>
      <w:r>
        <w:t>Beschwerdegegnerin</w:t>
      </w:r>
    </w:p>
    <w:p>
      <w:r>
        <w:t>Gegenstand</w:t>
      </w:r>
    </w:p>
    <w:p>
      <w:r>
        <w:t>IV.2017.155</w:t>
      </w:r>
    </w:p>
    <w:p>
      <w:r>
        <w:t>Verfügung vom 26. Juni 2017</w:t>
      </w:r>
    </w:p>
    <w:p>
      <w:r>
        <w:t>Beweiswert eines Administrativgutachtens; im vorliegenden Fall ungenügend</w:t>
      </w:r>
    </w:p>
    <w:p>
      <w:r>
        <w:t>Die Präsidentin                                                         Die Gerichtsschreiberin</w:t>
      </w:r>
    </w:p>
    <w:p>
      <w:r>
        <w:t>lic. iur. K. Zehnderlic. iur. S. Dreyer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