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IV.2017.152 vom 19. Oktober 2016</w:t>
      </w:r>
    </w:p>
    <w:p>
      <w:r>
        <w:t>Bs Sozialversicherungsgericht, 2016-10-19, DE</w:t>
      </w:r>
    </w:p>
    <w:p>
      <w:r>
        <w:rPr>
          <w:b/>
        </w:rPr>
        <w:t xml:space="preserve">Quelle: </w:t>
      </w:r>
      <w:r>
        <w:t>https://mcp.opencaselaw.ch/entscheid/bs_sozialversicherungsgericht_IV.2017.152</w:t>
      </w:r>
    </w:p>
    <w:p>
      <w:r>
        <w:t>FR: BS_SOZIALVERSICHERUNGSGERICHT IV.2017.152 du 19 octobre 2016</w:t>
      </w:r>
    </w:p>
    <w:p>
      <w:r>
        <w:t>IT: BS_SOZIALVERSICHERUNGSGERICHT IV.2017.152 del 19 ottobre 2016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April 2018</w:t>
      </w:r>
    </w:p>
    <w:p>
      <w:r>
        <w:t>Mitwirkende</w:t>
      </w:r>
    </w:p>
    <w:p>
      <w:r>
        <w:t>lic. iur. K. Zehnder (Vorsitz), lic. iur. R. Schnyder,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B____</w:t>
      </w:r>
    </w:p>
    <w:p>
      <w:r>
        <w:t>Beigeladene</w:t>
      </w:r>
    </w:p>
    <w:p>
      <w:r>
        <w:t>Gegenstand</w:t>
      </w:r>
    </w:p>
    <w:p>
      <w:r>
        <w:t>IV.2017.152</w:t>
      </w:r>
    </w:p>
    <w:p>
      <w:r>
        <w:t>Verfügung vom 19. Oktober 2016</w:t>
      </w:r>
    </w:p>
    <w:p>
      <w:r>
        <w:t>Rentenrevision basierend auf einem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