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IV.2017.150 vom 14. Juni 2017</w:t>
      </w:r>
    </w:p>
    <w:p>
      <w:r>
        <w:t>Bs Sozialversicherungsgericht, 2017-06-14, DE</w:t>
      </w:r>
    </w:p>
    <w:p>
      <w:r>
        <w:rPr>
          <w:b/>
        </w:rPr>
        <w:t xml:space="preserve">Quelle: </w:t>
      </w:r>
      <w:r>
        <w:t>https://mcp.opencaselaw.ch/entscheid/bs_sozialversicherungsgericht_IV.2017.150</w:t>
      </w:r>
    </w:p>
    <w:p>
      <w:r>
        <w:t>FR: BS_SOZIALVERSICHERUNGSGERICHT IV.2017.150 du 14 juin 2017</w:t>
      </w:r>
    </w:p>
    <w:p>
      <w:r>
        <w:t>IT: BS_SOZIALVERSICHERUNGSGERICHT IV.2017.150 del 14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Dezember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[...]vertreten durch B____, Rechtsanwalt,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IV.2017.150</w:t>
      </w:r>
    </w:p>
    <w:p>
      <w:r>
        <w:t>Verfügung vom 14. Juni 2017</w:t>
      </w:r>
    </w:p>
    <w:p>
      <w:r>
        <w:t>Beweiswert Gutachten und Abklärung im Haushalt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