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IV.2017.146 vom 13. Juni 2017</w:t>
      </w:r>
    </w:p>
    <w:p>
      <w:r>
        <w:t>Bs Sozialversicherungsgericht, 2017-06-13, DE</w:t>
      </w:r>
    </w:p>
    <w:p>
      <w:r>
        <w:rPr>
          <w:b/>
        </w:rPr>
        <w:t xml:space="preserve">Quelle: </w:t>
      </w:r>
      <w:r>
        <w:t>https://mcp.opencaselaw.ch/entscheid/bs_sozialversicherungsgericht_IV.2017.146</w:t>
      </w:r>
    </w:p>
    <w:p>
      <w:r>
        <w:t>FR: BS_SOZIALVERSICHERUNGSGERICHT IV.2017.146 du 13 juin 2017</w:t>
      </w:r>
    </w:p>
    <w:p>
      <w:r>
        <w:t>IT: BS_SOZIALVERSICHERUNGSGERICHT IV.2017.146 del 13 giugno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Dezember 2017</w:t>
      </w:r>
    </w:p>
    <w:p>
      <w:r>
        <w:t>Mitwirkende</w:t>
      </w:r>
    </w:p>
    <w:p>
      <w:r>
        <w:t>lic. iur. K. Zehnder (Vorsitz), C. Müller, Dr. med. C. Karli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vertreten durch Dr. B____, Advokat, [...]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IV.2017.146</w:t>
      </w:r>
    </w:p>
    <w:p>
      <w:r>
        <w:t>Verfügung vom 13. Juni 2017</w:t>
      </w:r>
    </w:p>
    <w:p>
      <w:r>
        <w:t>Rentenrevision; Voraussetzungen erfüllt.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