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IV.2017.140 vom 14. November 2017</w:t>
      </w:r>
    </w:p>
    <w:p>
      <w:r>
        <w:t>Bs Sozialversicherungsgericht, 2017-11-14, DE</w:t>
      </w:r>
    </w:p>
    <w:p>
      <w:r>
        <w:rPr>
          <w:b/>
        </w:rPr>
        <w:t xml:space="preserve">Quelle: </w:t>
      </w:r>
      <w:r>
        <w:t>https://mcp.opencaselaw.ch/entscheid/bs_sozialversicherungsgericht_IV.2017.140</w:t>
      </w:r>
    </w:p>
    <w:p>
      <w:r>
        <w:t>FR: BS_SOZIALVERSICHERUNGSGERICHT IV.2017.140 du 14 novembre 2017</w:t>
      </w:r>
    </w:p>
    <w:p>
      <w:r>
        <w:t>IT: BS_SOZIALVERSICHERUNGSGERICHT IV.2017.140 del 14 novembre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November 2017</w:t>
      </w:r>
    </w:p>
    <w:p>
      <w:r>
        <w:t>Mitwirkende</w:t>
      </w:r>
    </w:p>
    <w:p>
      <w:r>
        <w:t>lic. iur. K. Zehnder (Vorsitz), R. Köhler, C. Müller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[...]vertreten durch lic. iur. B____, Advokat,</w:t>
      </w:r>
    </w:p>
    <w:p>
      <w:r>
        <w:t>[...]                                                                                        Beschwerdeführer</w:t>
      </w:r>
    </w:p>
    <w:p>
      <w:r>
        <w:t>IV-Stelle Basel-Stadt,Rechtsdienst,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IV.2017.140</w:t>
      </w:r>
    </w:p>
    <w:p>
      <w:r>
        <w:t>Invaliditätsbemessung; medizinische Sachverhaltsabklärung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